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11EC" w:rsidR="006764A2" w:rsidP="541CAF3D" w:rsidRDefault="000C4B3D" w14:paraId="2E7C121B" w14:textId="6861DC3E">
      <w:pPr>
        <w:pStyle w:val="Heading1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TED Talk Reflection Worksheet</w:t>
      </w:r>
    </w:p>
    <w:p w:rsidR="541CAF3D" w:rsidP="541CAF3D" w:rsidRDefault="541CAF3D" w14:paraId="5AA6F116" w14:textId="490353D0">
      <w:pPr>
        <w:pStyle w:val="Normal"/>
      </w:pPr>
    </w:p>
    <w:p w:rsidR="00515EA8" w:rsidP="541CAF3D" w:rsidRDefault="000C4B3D" w14:paraId="3BE5DE0B" w14:textId="21EA0DE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Name: ____________________________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</w:t>
      </w:r>
      <w:r>
        <w:tab/>
      </w:r>
      <w:r>
        <w:tab/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Date: ____________________________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</w:t>
      </w:r>
    </w:p>
    <w:p w:rsidR="006764A2" w:rsidP="541CAF3D" w:rsidRDefault="000C4B3D" w14:paraId="66C5D095" w14:textId="37100528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TED Talk Title: ______________________________</w:t>
      </w:r>
      <w:r>
        <w:tab/>
      </w:r>
      <w:r>
        <w:tab/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Link: 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</w:t>
      </w:r>
      <w:r w:rsidRPr="541CAF3D" w:rsidR="7AAB2B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</w:t>
      </w:r>
    </w:p>
    <w:p w:rsidR="006764A2" w:rsidP="541CAF3D" w:rsidRDefault="000C4B3D" w14:paraId="4DDFDEA3" w14:textId="77777777">
      <w:pPr>
        <w:pStyle w:val="Heading2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>
        <w:br/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🔍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Before Watching</w:t>
      </w:r>
    </w:p>
    <w:p w:rsidR="006764A2" w:rsidP="541CAF3D" w:rsidRDefault="000C4B3D" w14:paraId="206CEC62" w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1. Look at the title and speaker. What do you think this talk will be about?</w:t>
      </w:r>
    </w:p>
    <w:p w:rsidR="23F5F452" w:rsidP="541CAF3D" w:rsidRDefault="23F5F452" w14:paraId="4592CD6B" w14:textId="0B0CC36F">
      <w:pPr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I think this talk will be about...</w:t>
      </w:r>
      <w:r>
        <w:br/>
      </w: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It might discuss...</w:t>
      </w:r>
      <w:r>
        <w:br/>
      </w: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  <w:t xml:space="preserve"> </w:t>
      </w: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 xml:space="preserve">The speaker will </w:t>
      </w: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probably talk</w:t>
      </w:r>
      <w:r w:rsidRPr="541CAF3D" w:rsidR="23F5F45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 xml:space="preserve"> about...</w:t>
      </w:r>
    </w:p>
    <w:p w:rsidR="006764A2" w:rsidP="541CAF3D" w:rsidRDefault="000C4B3D" w14:paraId="0DB524ED" w14:textId="47CCFD7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</w:t>
      </w:r>
      <w:r w:rsidRPr="541CAF3D" w:rsidR="03AEA3A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6764A2" w:rsidP="541CAF3D" w:rsidRDefault="000C4B3D" w14:paraId="7E5BFB0C" w14:textId="77777777">
      <w:pPr>
        <w:pStyle w:val="Heading2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>
        <w:br/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🎧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While Watching</w:t>
      </w:r>
    </w:p>
    <w:p w:rsidR="006764A2" w:rsidP="541CAF3D" w:rsidRDefault="000C4B3D" w14:paraId="29BAE6E2" w14:textId="22ADA63A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2. 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Watch and check what you guessed earlier. </w:t>
      </w:r>
    </w:p>
    <w:p w:rsidR="5C10F22E" w:rsidP="541CAF3D" w:rsidRDefault="5C10F22E" w14:paraId="3BCC3E0E" w14:textId="1DA9DC5F">
      <w:pPr>
        <w:rPr>
          <w:rFonts w:ascii="Calibri" w:hAnsi="Calibri" w:eastAsia="Calibri" w:cs="Calibri" w:asciiTheme="majorAscii" w:hAnsiTheme="majorAscii" w:eastAsiaTheme="majorAscii" w:cstheme="majorAscii"/>
          <w:noProof w:val="0"/>
          <w:sz w:val="24"/>
          <w:szCs w:val="24"/>
          <w:lang w:val="en-US"/>
        </w:rPr>
      </w:pPr>
      <w:r w:rsidRPr="541CAF3D" w:rsidR="5C10F22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My guess was correct/incorrect because...</w:t>
      </w:r>
      <w:r>
        <w:br/>
      </w:r>
      <w:r w:rsidRPr="541CAF3D" w:rsidR="5C10F22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 xml:space="preserve">The talk was </w:t>
      </w:r>
      <w:r w:rsidRPr="541CAF3D" w:rsidR="5C10F22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actually about</w:t>
      </w:r>
      <w:r w:rsidRPr="541CAF3D" w:rsidR="5C10F22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...</w:t>
      </w:r>
      <w:r>
        <w:br/>
      </w:r>
      <w:r w:rsidRPr="541CAF3D" w:rsidR="5C10F22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noProof w:val="0"/>
          <w:sz w:val="24"/>
          <w:szCs w:val="24"/>
          <w:lang w:val="en-US"/>
        </w:rPr>
        <w:t>I was surprised to learn that...</w:t>
      </w:r>
    </w:p>
    <w:p w:rsidR="5DC41D92" w:rsidP="541CAF3D" w:rsidRDefault="5DC41D92" w14:paraId="6DFF044E" w14:textId="2A16AA1F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5DC41D9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4A2" w:rsidP="541CAF3D" w:rsidRDefault="000C4B3D" w14:paraId="71C2AE04" w14:textId="62904DA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3. Write one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or two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sentence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(s)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that summarize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(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)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the main idea of the talk:</w:t>
      </w:r>
    </w:p>
    <w:p w:rsidR="09A02696" w:rsidP="541CAF3D" w:rsidRDefault="09A02696" w14:paraId="1CFF6BE1" w14:textId="174C8190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41CAF3D" w:rsidR="09A0269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The main idea of the talk is...</w:t>
      </w:r>
      <w:r>
        <w:br/>
      </w:r>
      <w:r w:rsidRPr="541CAF3D" w:rsidR="09A0269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09A0269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This talk is mainly about...</w:t>
      </w:r>
    </w:p>
    <w:p w:rsidR="2701A3DC" w:rsidP="541CAF3D" w:rsidRDefault="2701A3DC" w14:paraId="49F7B14E" w14:textId="027DF3D9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2701A3D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4A2" w:rsidP="541CAF3D" w:rsidRDefault="000C4B3D" w14:paraId="4FBEACFD" w14:textId="77777777">
      <w:pPr>
        <w:pStyle w:val="Heading2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>
        <w:br/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💬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After Watching</w:t>
      </w:r>
    </w:p>
    <w:p w:rsidR="006764A2" w:rsidP="541CAF3D" w:rsidRDefault="000C4B3D" w14:paraId="60FF58D9" w14:textId="6A33134B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4. 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What is one idea from the talk that you found interesting?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Why?</w:t>
      </w:r>
    </w:p>
    <w:p w:rsidR="2D0EB16C" w:rsidP="541CAF3D" w:rsidRDefault="2D0EB16C" w14:paraId="6DDFA063" w14:textId="490E7CEB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41CAF3D" w:rsidR="2D0EB16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One idea I found interesting was...</w:t>
      </w:r>
      <w:r>
        <w:br/>
      </w:r>
      <w:r w:rsidRPr="541CAF3D" w:rsidR="2D0EB1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2D0EB16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 liked this idea because...</w:t>
      </w:r>
      <w:r>
        <w:br/>
      </w:r>
      <w:r w:rsidRPr="541CAF3D" w:rsidR="2D0EB16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2D0EB16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It made me think about...</w:t>
      </w:r>
    </w:p>
    <w:p w:rsidR="7DA4012D" w:rsidP="541CAF3D" w:rsidRDefault="7DA4012D" w14:paraId="27A84C22" w14:textId="5F147818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7DA4012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541CAF3D" w:rsidP="541CAF3D" w:rsidRDefault="541CAF3D" w14:paraId="09103B0A" w14:textId="465AD8E7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6764A2" w:rsidP="541CAF3D" w:rsidRDefault="000C4B3D" w14:paraId="01146E48" w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5. What new vocabulary or expressions did you learn? Write them down with their meanings:</w:t>
      </w:r>
    </w:p>
    <w:p w:rsidR="006764A2" w:rsidP="541CAF3D" w:rsidRDefault="000C4B3D" w14:paraId="07D76F11" w14:textId="05417D3F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Word/Phrase: _______________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 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Meaning: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</w:t>
      </w:r>
    </w:p>
    <w:p w:rsidR="006764A2" w:rsidP="541CAF3D" w:rsidRDefault="000C4B3D" w14:paraId="6ECC8769" w14:textId="5583AC3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Word/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Phrase: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__________________________ </w:t>
      </w:r>
      <w:r w:rsidRPr="541CAF3D" w:rsidR="6D149EF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 </w:t>
      </w: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Meaning: </w:t>
      </w:r>
      <w:r w:rsidRPr="541CAF3D" w:rsidR="00515EA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</w:t>
      </w:r>
    </w:p>
    <w:p w:rsidR="002711EC" w:rsidP="541CAF3D" w:rsidRDefault="002711EC" w14:paraId="0B82877A" w14:textId="34179FAF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Word/Phrase: ___________________________</w:t>
      </w:r>
      <w:r w:rsidRPr="541CAF3D" w:rsidR="33EB563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 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Meaning:_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</w:t>
      </w:r>
    </w:p>
    <w:p w:rsidR="002711EC" w:rsidP="541CAF3D" w:rsidRDefault="002711EC" w14:paraId="1ACB7CE1" w14:textId="25A1FEA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Word/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Phrase:_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 Meaning: ________________________________</w:t>
      </w:r>
      <w:r w:rsidRPr="541CAF3D" w:rsidR="5F374B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</w:t>
      </w:r>
    </w:p>
    <w:p w:rsidR="006764A2" w:rsidP="541CAF3D" w:rsidRDefault="000C4B3D" w14:paraId="3773C13E" w14:textId="77777777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0C4B3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6. Do you agree or disagree with the speaker’s message? Explain.</w:t>
      </w:r>
    </w:p>
    <w:p w:rsidR="6550210B" w:rsidP="541CAF3D" w:rsidRDefault="6550210B" w14:paraId="34F790D6" w14:textId="45C23A37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41CAF3D" w:rsidR="6550210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 agree/disagree with the speaker because...</w:t>
      </w:r>
      <w:r>
        <w:br/>
      </w:r>
      <w:r w:rsidRPr="541CAF3D" w:rsidR="6550210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6550210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In my opinion...</w:t>
      </w:r>
      <w:r>
        <w:br/>
      </w:r>
      <w:r w:rsidRPr="541CAF3D" w:rsidR="6550210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6550210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 think the speaker is right/wrong because...</w:t>
      </w:r>
    </w:p>
    <w:p w:rsidR="67F4EB31" w:rsidP="541CAF3D" w:rsidRDefault="67F4EB31" w14:paraId="450BB405" w14:textId="47CCFD7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67F4EB3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4A2" w:rsidP="541CAF3D" w:rsidRDefault="002711EC" w14:paraId="21076536" w14:textId="317CD26F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7. Imagine you could ask the speaker one questio</w:t>
      </w:r>
      <w:r w:rsidRPr="541CAF3D" w:rsidR="398413A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n. W</w:t>
      </w:r>
      <w:r w:rsidRPr="541CAF3D" w:rsidR="002711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hat would it be?</w:t>
      </w:r>
    </w:p>
    <w:p w:rsidR="0C5DB6D6" w:rsidP="541CAF3D" w:rsidRDefault="0C5DB6D6" w14:paraId="1143E083" w14:textId="64131218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41CAF3D" w:rsidR="0C5DB6D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If I could ask a question, I would ask...</w:t>
      </w:r>
      <w:r>
        <w:br/>
      </w:r>
      <w:r w:rsidRPr="541CAF3D" w:rsidR="0C5DB6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0C5DB6D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I want to know more about...</w:t>
      </w:r>
      <w:r>
        <w:br/>
      </w:r>
      <w:r w:rsidRPr="541CAF3D" w:rsidR="0C5DB6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41CAF3D" w:rsidR="0C5DB6D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Can you explain why/how...</w:t>
      </w:r>
    </w:p>
    <w:p w:rsidR="4EFB352E" w:rsidP="541CAF3D" w:rsidRDefault="4EFB352E" w14:paraId="20054001" w14:textId="47CCFD7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41CAF3D" w:rsidR="4EFB352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541CAF3D" w:rsidP="541CAF3D" w:rsidRDefault="541CAF3D" w14:paraId="1659ECFE" w14:textId="0D90A9F7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sectPr w:rsidR="002711EC" w:rsidSect="002711E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24099554">
    <w:abstractNumId w:val="8"/>
  </w:num>
  <w:num w:numId="2" w16cid:durableId="2068600212">
    <w:abstractNumId w:val="6"/>
  </w:num>
  <w:num w:numId="3" w16cid:durableId="106313782">
    <w:abstractNumId w:val="5"/>
  </w:num>
  <w:num w:numId="4" w16cid:durableId="743532818">
    <w:abstractNumId w:val="4"/>
  </w:num>
  <w:num w:numId="5" w16cid:durableId="416561986">
    <w:abstractNumId w:val="7"/>
  </w:num>
  <w:num w:numId="6" w16cid:durableId="332339995">
    <w:abstractNumId w:val="3"/>
  </w:num>
  <w:num w:numId="7" w16cid:durableId="1400905274">
    <w:abstractNumId w:val="2"/>
  </w:num>
  <w:num w:numId="8" w16cid:durableId="1238058413">
    <w:abstractNumId w:val="1"/>
  </w:num>
  <w:num w:numId="9" w16cid:durableId="152439863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B3D"/>
    <w:rsid w:val="0015074B"/>
    <w:rsid w:val="002711EC"/>
    <w:rsid w:val="0029639D"/>
    <w:rsid w:val="00326F90"/>
    <w:rsid w:val="0045165D"/>
    <w:rsid w:val="00515EA8"/>
    <w:rsid w:val="006764A2"/>
    <w:rsid w:val="00A86822"/>
    <w:rsid w:val="00AA1D8D"/>
    <w:rsid w:val="00B47730"/>
    <w:rsid w:val="00CB0664"/>
    <w:rsid w:val="00FC693F"/>
    <w:rsid w:val="03AEA3AC"/>
    <w:rsid w:val="09A02696"/>
    <w:rsid w:val="0C5DB6D6"/>
    <w:rsid w:val="1344D823"/>
    <w:rsid w:val="23F5F452"/>
    <w:rsid w:val="2701A3DC"/>
    <w:rsid w:val="2D0EB16C"/>
    <w:rsid w:val="33EB5637"/>
    <w:rsid w:val="398413AA"/>
    <w:rsid w:val="4EFB352E"/>
    <w:rsid w:val="527C51ED"/>
    <w:rsid w:val="541CAF3D"/>
    <w:rsid w:val="5C10F22E"/>
    <w:rsid w:val="5D05F8D3"/>
    <w:rsid w:val="5DC41D92"/>
    <w:rsid w:val="5F374B5C"/>
    <w:rsid w:val="6550210B"/>
    <w:rsid w:val="67F4EB31"/>
    <w:rsid w:val="6CF2ECDF"/>
    <w:rsid w:val="6D149EF2"/>
    <w:rsid w:val="6F55C949"/>
    <w:rsid w:val="730767AA"/>
    <w:rsid w:val="757C82B0"/>
    <w:rsid w:val="75E9F996"/>
    <w:rsid w:val="7978F121"/>
    <w:rsid w:val="7AAB2BDA"/>
    <w:rsid w:val="7DA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5F36C"/>
  <w14:defaultImageDpi w14:val="300"/>
  <w15:docId w15:val="{B6CE2DD0-BA93-4E54-A603-E1530379D2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Leanghong Tha</lastModifiedBy>
  <revision>4</revision>
  <dcterms:created xsi:type="dcterms:W3CDTF">2025-04-30T10:08:00.0000000Z</dcterms:created>
  <dcterms:modified xsi:type="dcterms:W3CDTF">2025-05-06T10:30:13.9834177Z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9302d32c-74bd-4dd0-8351-1fe28bab6804</vt:lpwstr>
  </property>
</Properties>
</file>